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Us, Baby!!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Engaged in which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so  ....... of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your darling?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your...?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nikename for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just like telling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my...?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we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favourite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 are going on our first hoilday?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it take me to fall in love with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can't i wait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 to 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our anniversary?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boy cat 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Us, Baby!!</dc:title>
  <dcterms:created xsi:type="dcterms:W3CDTF">2021-10-11T09:55:12Z</dcterms:created>
  <dcterms:modified xsi:type="dcterms:W3CDTF">2021-10-11T09:55:12Z</dcterms:modified>
</cp:coreProperties>
</file>