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document hours associated with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to build customer confidence, encourage patient to seek care and support of team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keeping space between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Prevalent over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Prompts team members to complete exposure and travel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Visit between a clinician and patient using telecommunication via video, Synchronous or Asynchronous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 can find education, training and information for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Period of time during which a person is kept away from others to help prevent the spread pf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Under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Everyone goes through before entering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an appointment or Surgical procedure is canceled due to Covid, the reason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slow down infections rather than having an increase in peaks all at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mask a personal number when making calls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participating in a remembrance and reflection; we are committed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working in a conventional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Online resource for use to manage their health and access the care when and where that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 which is provided by eliminating face-to-face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slowly getting back to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Displays the Covid status of all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Checking in with digital devices provides seamless low contact arrivals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tracker used to track Covid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symptom of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Collaborates to create the expertise, information and tools that are needed to protect health through prevention of disease, injury and health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Personal Protective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Covid</dc:title>
  <dcterms:created xsi:type="dcterms:W3CDTF">2021-10-11T09:55:58Z</dcterms:created>
  <dcterms:modified xsi:type="dcterms:W3CDTF">2021-10-11T09:55:58Z</dcterms:modified>
</cp:coreProperties>
</file>