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It's all about Marina! (and Bob)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Moscow    </w:t>
      </w:r>
      <w:r>
        <w:t xml:space="preserve">   Canada    </w:t>
      </w:r>
      <w:r>
        <w:t xml:space="preserve">   Doust    </w:t>
      </w:r>
      <w:r>
        <w:t xml:space="preserve">   SJSU    </w:t>
      </w:r>
      <w:r>
        <w:t xml:space="preserve">   St. Helena    </w:t>
      </w:r>
      <w:r>
        <w:t xml:space="preserve">   Genentech    </w:t>
      </w:r>
      <w:r>
        <w:t xml:space="preserve">   Ohio    </w:t>
      </w:r>
      <w:r>
        <w:t xml:space="preserve">   Coronet    </w:t>
      </w:r>
      <w:r>
        <w:t xml:space="preserve">   Belmont    </w:t>
      </w:r>
      <w:r>
        <w:t xml:space="preserve">   Sophia    </w:t>
      </w:r>
      <w:r>
        <w:t xml:space="preserve">   Marina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Marina! (and Bob)</dc:title>
  <dcterms:created xsi:type="dcterms:W3CDTF">2021-10-11T09:54:16Z</dcterms:created>
  <dcterms:modified xsi:type="dcterms:W3CDTF">2021-10-11T09:54:16Z</dcterms:modified>
</cp:coreProperties>
</file>