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It´s the season to be jolly!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SMALL INDIVIDUALS WHO WORK ON SANTA´S WORKSHOP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make more attractive by adding ornaments, color, etc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close-fitting hosiery to cover the foot or leg; also used to hang on the fireplace as Christmas decoration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WINTER SOLSTICE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used to beautify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SPHERIC ORNAMENTS THAT WE HANG IN THE CHRISTMAS TREE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assign great social importance to it.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rich meal that is well prepared and greatly enjoyed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thread with glittering metal foil attached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container, usually in barn or stable, from which cattle or horses feed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gleam or glow intermittently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PLANT WITH EVERGREEN LEAVES AND WAXY WHITE BERRIES, OFTEN USED AS CHRISTMAS DECORATION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It´s the season to be jolly!</dc:title>
  <dcterms:created xsi:type="dcterms:W3CDTF">2021-10-11T09:56:24Z</dcterms:created>
  <dcterms:modified xsi:type="dcterms:W3CDTF">2021-10-11T09:56:24Z</dcterms:modified>
</cp:coreProperties>
</file>