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Izabella Olvera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every    </w:t>
      </w:r>
      <w:r>
        <w:t xml:space="preserve">   each    </w:t>
      </w:r>
      <w:r>
        <w:t xml:space="preserve">   dont    </w:t>
      </w:r>
      <w:r>
        <w:t xml:space="preserve">   only    </w:t>
      </w:r>
      <w:r>
        <w:t xml:space="preserve">   world    </w:t>
      </w:r>
      <w:r>
        <w:t xml:space="preserve">   those    </w:t>
      </w:r>
      <w:r>
        <w:t xml:space="preserve">   these    </w:t>
      </w:r>
      <w:r>
        <w:t xml:space="preserve">   basket    </w:t>
      </w:r>
      <w:r>
        <w:t xml:space="preserve">   except    </w:t>
      </w:r>
      <w:r>
        <w:t xml:space="preserve">   suddenly    </w:t>
      </w:r>
      <w:r>
        <w:t xml:space="preserve">   subject    </w:t>
      </w:r>
      <w:r>
        <w:t xml:space="preserve">   problem    </w:t>
      </w:r>
      <w:r>
        <w:t xml:space="preserve">   lesson    </w:t>
      </w:r>
      <w:r>
        <w:t xml:space="preserve">   collect    </w:t>
      </w:r>
      <w:r>
        <w:t xml:space="preserve">  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Izabella Olvera</dc:title>
  <dcterms:created xsi:type="dcterms:W3CDTF">2021-11-13T03:42:44Z</dcterms:created>
  <dcterms:modified xsi:type="dcterms:W3CDTF">2021-11-13T03:42:44Z</dcterms:modified>
</cp:coreProperties>
</file>