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Izzi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game, created by Arthur Wynne from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Demarcates two water sheds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Highball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Deciduous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Twentieth centrury songwriter,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byproduct of sugar, originated on the island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area dominated by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Rapidly moving 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Takes on the flavor of the water they are grown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Catoctin trail, steep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Less formal than ristorante, more formal than an osteria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Coastal star shaped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Woody plant found in the Appalachian Mountains National flower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"Mirrycle Incredibell Jellibell"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Formerly known as Huntington, renamed in 1882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Angela's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Saxophonist, __________ Adderly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Mountains, conifers and wildlife, national park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in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BGE light art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picturesque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Antique and Collectable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Collapsed recreation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red fruit used in Pizza Napoletana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Kaiser, Asian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"Naked Lunch"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Public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Founded 1846, 8 different sizes, smooth and sultry, raucous and soulful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Sport involving wickets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Izzi</dc:title>
  <dcterms:created xsi:type="dcterms:W3CDTF">2021-10-11T09:57:21Z</dcterms:created>
  <dcterms:modified xsi:type="dcterms:W3CDTF">2021-10-11T09:57:21Z</dcterms:modified>
</cp:coreProperties>
</file>