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Follow the white rabbit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best place to read the NYT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Your preferred mode of transportation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owe you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 have a real one of these hanging above your 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Basketball player, first two prime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Golden, flying, essential to your Halloween costume, sometimes they get stitches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best place in Manhattan for a first date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Ask for a thicc one (for smoothies)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Destination for New Year's Day focaccia bread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love to piecemeal this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Great beer (not originally from Trader Joe's but distributed there)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best way to leave a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Mine is supalonely in the bathroom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Most delicious dessert sold at M&amp;O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(Controversially) Can be done with the 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(orange) juice is worth the squeeze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dish that we have a proven method for sharing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world-class fruit that also belongs on Dua Lipa's tank top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You can cook this if you have a colander and a wig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JAR Crossword</dc:title>
  <dcterms:created xsi:type="dcterms:W3CDTF">2021-10-11T10:04:20Z</dcterms:created>
  <dcterms:modified xsi:type="dcterms:W3CDTF">2021-10-11T10:04:20Z</dcterms:modified>
</cp:coreProperties>
</file>