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JBA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to replace a warranty device is______  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customer has a pacemaker they should not carry their device in their _______pocket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fee will not be retained for the activaton of a second hand phone/device within the 30 day return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CEO of GreatCall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 ____ is a measure of the rate of absorption of radio frequency (RF) energy by the human body expressed in units of watts per kilogram (W/kg).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widely know search engine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saves flow ADVISE, what does the letter I,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for communicaton protocl that enables mobile devices to send&amp;receive information without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 battery from phone while still on is know as ____ _________ interrupt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wellness/check in calls suppport inquires will be transferred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disclosures must be read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verbal permissin is always needed in a move service unless deceased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account is suspected to have fraudulent activity, the service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of March 2016 International and ______ ship roaming will no longer be supported.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accessory is not designed or intended for submerged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process is not supported and never to be used on the smart or flip 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primary or billing cannot verify password but can verify address and number, verify on ____level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one way to find a lost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caller is inquiring about non accont specifics questions, verify on the _______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jitterbug smart phones have the ability to self manage their _____ usage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JBA find</dc:title>
  <dcterms:created xsi:type="dcterms:W3CDTF">2021-10-11T10:03:51Z</dcterms:created>
  <dcterms:modified xsi:type="dcterms:W3CDTF">2021-10-11T10:03:51Z</dcterms:modified>
</cp:coreProperties>
</file>