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JIPMER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</w:tbl>
    <w:p>
      <w:pPr>
        <w:pStyle w:val="WordBankLarge"/>
      </w:pPr>
      <w:r>
        <w:t xml:space="preserve">   Charnalia    </w:t>
      </w:r>
      <w:r>
        <w:t xml:space="preserve">   Krishnamurthy    </w:t>
      </w:r>
      <w:r>
        <w:t xml:space="preserve">   CurieHouse    </w:t>
      </w:r>
      <w:r>
        <w:t xml:space="preserve">   HarveyHouse    </w:t>
      </w:r>
      <w:r>
        <w:t xml:space="preserve">   Ramanathapuram    </w:t>
      </w:r>
      <w:r>
        <w:t xml:space="preserve">   Bangalore    </w:t>
      </w:r>
      <w:r>
        <w:t xml:space="preserve">   Dayscholar    </w:t>
      </w:r>
      <w:r>
        <w:t xml:space="preserve">   GeneralHospital    </w:t>
      </w:r>
      <w:r>
        <w:t xml:space="preserve">   French    </w:t>
      </w:r>
      <w:r>
        <w:t xml:space="preserve">   IndianCoffeeHouse    </w:t>
      </w:r>
      <w:r>
        <w:t xml:space="preserve">   RajahTalkies    </w:t>
      </w:r>
      <w:r>
        <w:t xml:space="preserve">   DhanvantariNagar    </w:t>
      </w:r>
      <w:r>
        <w:t xml:space="preserve">   MahatmaGandhi    </w:t>
      </w:r>
      <w:r>
        <w:t xml:space="preserve">   DupleighStreet    </w:t>
      </w:r>
      <w:r>
        <w:t xml:space="preserve">   Gorimedu    </w:t>
      </w:r>
      <w:r>
        <w:t xml:space="preserve">   Mountroad    </w:t>
      </w:r>
      <w:r>
        <w:t xml:space="preserve">   Madras    </w:t>
      </w:r>
      <w:r>
        <w:t xml:space="preserve">   Karaikal    </w:t>
      </w:r>
      <w:r>
        <w:t xml:space="preserve">   LallianceFrancais    </w:t>
      </w:r>
      <w:r>
        <w:t xml:space="preserve">   Aurobindo    </w:t>
      </w:r>
      <w:r>
        <w:t xml:space="preserve">   Pondicherry    </w:t>
      </w:r>
      <w:r>
        <w:t xml:space="preserve">   JIPMERCLASSMATES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JIPMER</dc:title>
  <dcterms:created xsi:type="dcterms:W3CDTF">2021-10-11T10:09:30Z</dcterms:created>
  <dcterms:modified xsi:type="dcterms:W3CDTF">2021-10-11T10:09:30Z</dcterms:modified>
</cp:coreProperties>
</file>