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JRC2'17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particles are atoms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atomic bomb blow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 up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studies photons.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the atom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Lévy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_________ theory is a scientific theory of the nature of matter, which states that matter is composed of discrete units called atoms.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brownian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that made the first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the atom bomb (nuke)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of matter and energy based on the concept of quanta, especially quantum mechanics.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__________ motion or pedesis is the random motion of particles suspended in a fluid (a liquid or a gas) resulting from their collision with the quick atoms or molecules in the gas or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kid in 3rd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JRC2'17</dc:title>
  <dcterms:created xsi:type="dcterms:W3CDTF">2021-10-11T10:14:24Z</dcterms:created>
  <dcterms:modified xsi:type="dcterms:W3CDTF">2021-10-11T10:14:24Z</dcterms:modified>
</cp:coreProperties>
</file>