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JUSTIN STREETER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PRODUCT TO BUYERS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a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luquid or 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to trade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matierl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machinal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scan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back of a robot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STREETER</dc:title>
  <dcterms:created xsi:type="dcterms:W3CDTF">2021-10-11T10:20:00Z</dcterms:created>
  <dcterms:modified xsi:type="dcterms:W3CDTF">2021-10-11T10:20:00Z</dcterms:modified>
</cp:coreProperties>
</file>