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JUST DO IT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weird    </w:t>
      </w:r>
      <w:r>
        <w:t xml:space="preserve">   your    </w:t>
      </w:r>
      <w:r>
        <w:t xml:space="preserve">   mind    </w:t>
      </w:r>
      <w:r>
        <w:t xml:space="preserve">   never    </w:t>
      </w:r>
      <w:r>
        <w:t xml:space="preserve">   kid    </w:t>
      </w:r>
      <w:r>
        <w:t xml:space="preserve">   show    </w:t>
      </w:r>
      <w:r>
        <w:t xml:space="preserve">   the    </w:t>
      </w:r>
      <w:r>
        <w:t xml:space="preserve">   like    </w:t>
      </w:r>
      <w:r>
        <w:t xml:space="preserve">   you    </w:t>
      </w:r>
      <w:r>
        <w:t xml:space="preserve">   did    </w:t>
      </w:r>
      <w:r>
        <w:t xml:space="preserve">   toystory    </w:t>
      </w:r>
      <w:r>
        <w:t xml:space="preserve">   see    </w:t>
      </w:r>
      <w:r>
        <w:t xml:space="preserve">   to    </w:t>
      </w:r>
      <w:r>
        <w:t xml:space="preserve">   movies    </w:t>
      </w:r>
      <w:r>
        <w:t xml:space="preserve">   go    </w:t>
      </w:r>
      <w:r>
        <w:t xml:space="preserve">   we    </w:t>
      </w:r>
      <w:r>
        <w:t xml:space="preserve">   about    </w:t>
      </w:r>
      <w:r>
        <w:t xml:space="preserve">   how    </w:t>
      </w:r>
      <w:r>
        <w:t xml:space="preserve">   cool    </w:t>
      </w:r>
      <w:r>
        <w:t xml:space="preserve">   pretty    </w:t>
      </w:r>
      <w:r>
        <w:t xml:space="preserve">   are    </w:t>
      </w:r>
      <w:r>
        <w:t xml:space="preserve">   hello    </w:t>
      </w:r>
      <w:r>
        <w:t xml:space="preserve">   it    </w:t>
      </w:r>
      <w:r>
        <w:t xml:space="preserve">   do    </w:t>
      </w:r>
      <w:r>
        <w:t xml:space="preserve">   just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DO IT KID</dc:title>
  <dcterms:created xsi:type="dcterms:W3CDTF">2021-10-11T10:19:23Z</dcterms:created>
  <dcterms:modified xsi:type="dcterms:W3CDTF">2021-10-11T10:19:23Z</dcterms:modified>
</cp:coreProperties>
</file>