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 and J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B/F mom's middle name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Between the two of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other Pup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Middle of JMH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G/F dad's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One of two cities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Mis-typed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Jackey does this to Judy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Our Home street name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4th grade B/F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the lights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Grade school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 and J end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Middle of JLS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4th grade G/F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G/F puppy's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they reconnected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High School Name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and J</dc:title>
  <dcterms:created xsi:type="dcterms:W3CDTF">2021-10-11T09:57:10Z</dcterms:created>
  <dcterms:modified xsi:type="dcterms:W3CDTF">2021-10-11T09:57:10Z</dcterms:modified>
</cp:coreProperties>
</file>