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Bach    </w:t>
      </w:r>
      <w:r>
        <w:t xml:space="preserve">   Back    </w:t>
      </w:r>
      <w:r>
        <w:t xml:space="preserve">   Baritone    </w:t>
      </w:r>
      <w:r>
        <w:t xml:space="preserve">   Beru    </w:t>
      </w:r>
      <w:r>
        <w:t xml:space="preserve">   Blankie    </w:t>
      </w:r>
      <w:r>
        <w:t xml:space="preserve">   Chickfila    </w:t>
      </w:r>
      <w:r>
        <w:t xml:space="preserve">   Coral    </w:t>
      </w:r>
      <w:r>
        <w:t xml:space="preserve">   Dexter    </w:t>
      </w:r>
      <w:r>
        <w:t xml:space="preserve">   Euphonium    </w:t>
      </w:r>
      <w:r>
        <w:t xml:space="preserve">   Fluffernutter    </w:t>
      </w:r>
      <w:r>
        <w:t xml:space="preserve">   Goose    </w:t>
      </w:r>
      <w:r>
        <w:t xml:space="preserve">   Hammy    </w:t>
      </w:r>
      <w:r>
        <w:t xml:space="preserve">   I love you    </w:t>
      </w:r>
      <w:r>
        <w:t xml:space="preserve">   It    </w:t>
      </w:r>
      <w:r>
        <w:t xml:space="preserve">   Kings Dominion    </w:t>
      </w:r>
      <w:r>
        <w:t xml:space="preserve">   Kiss    </w:t>
      </w:r>
      <w:r>
        <w:t xml:space="preserve">   Marching Band    </w:t>
      </w:r>
      <w:r>
        <w:t xml:space="preserve">   Molly    </w:t>
      </w:r>
      <w:r>
        <w:t xml:space="preserve">   Music    </w:t>
      </w:r>
      <w:r>
        <w:t xml:space="preserve">   My Whole World    </w:t>
      </w:r>
      <w:r>
        <w:t xml:space="preserve">   Orion    </w:t>
      </w:r>
      <w:r>
        <w:t xml:space="preserve">   Padme    </w:t>
      </w:r>
      <w:r>
        <w:t xml:space="preserve">   Piano    </w:t>
      </w:r>
      <w:r>
        <w:t xml:space="preserve">   Reeses    </w:t>
      </w:r>
      <w:r>
        <w:t xml:space="preserve">   Rey    </w:t>
      </w:r>
      <w:r>
        <w:t xml:space="preserve">   Sleep    </w:t>
      </w:r>
      <w:r>
        <w:t xml:space="preserve">   Theo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</dc:title>
  <dcterms:created xsi:type="dcterms:W3CDTF">2021-10-11T09:57:43Z</dcterms:created>
  <dcterms:modified xsi:type="dcterms:W3CDTF">2021-10-11T09:57:43Z</dcterms:modified>
</cp:coreProperties>
</file>