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&amp; Bobbiejane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place we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concert we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play we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months we have been 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introduced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Bobbiejane is better at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we first kissed.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Bobbiejane's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college Bobbiejane goes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said "I Love You"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Month we started dating.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drinks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is better at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Jack's Birthday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Bobbiejane's pool league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show Bobbie got Jack hooked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Jack's favorite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Jack's steak is cooked...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Jack accidentally told Bobbiejane he loved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Bobbiejane's steak is cooked.....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words I say to you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Bobbiejane drinks_____.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Bobbiejane's favorite team.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&amp; Bobbiejane Crossword</dc:title>
  <dcterms:created xsi:type="dcterms:W3CDTF">2021-10-11T09:58:24Z</dcterms:created>
  <dcterms:modified xsi:type="dcterms:W3CDTF">2021-10-11T09:58:24Z</dcterms:modified>
</cp:coreProperties>
</file>