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Parker's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famous building is in Washington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famous cathedral is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famous theatre is associated with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famous building is in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famous prison is in San Francisco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famous tower  is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tallest building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famous palace is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famous ancient building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famous buildings are Egypt associated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Parker's Crossword</dc:title>
  <dcterms:created xsi:type="dcterms:W3CDTF">2021-10-11T09:57:29Z</dcterms:created>
  <dcterms:modified xsi:type="dcterms:W3CDTF">2021-10-11T09:57:29Z</dcterms:modified>
</cp:coreProperties>
</file>