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A.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waste    </w:t>
      </w:r>
      <w:r>
        <w:t xml:space="preserve">   pollutes    </w:t>
      </w:r>
      <w:r>
        <w:t xml:space="preserve">   landfill    </w:t>
      </w:r>
      <w:r>
        <w:t xml:space="preserve">   poisonous    </w:t>
      </w:r>
      <w:r>
        <w:t xml:space="preserve">   trash    </w:t>
      </w:r>
      <w:r>
        <w:t xml:space="preserve">   dumps    </w:t>
      </w:r>
      <w:r>
        <w:t xml:space="preserve">   produces    </w:t>
      </w:r>
      <w:r>
        <w:t xml:space="preserve">   slimy    </w:t>
      </w:r>
      <w:r>
        <w:t xml:space="preserve">   smelled    </w:t>
      </w:r>
      <w:r>
        <w:t xml:space="preserve">   rotten    </w:t>
      </w:r>
      <w:r>
        <w:t xml:space="preserve">   digging    </w:t>
      </w:r>
      <w:r>
        <w:t xml:space="preserve">   materials    </w:t>
      </w:r>
      <w:r>
        <w:t xml:space="preserve">   dumpster    </w:t>
      </w:r>
      <w:r>
        <w:t xml:space="preserve">   handful    </w:t>
      </w:r>
      <w:r>
        <w:t xml:space="preserve">   trashcan    </w:t>
      </w:r>
      <w:r>
        <w:t xml:space="preserve">   garbage    </w:t>
      </w:r>
      <w:r>
        <w:t xml:space="preserve">   lunchroom    </w:t>
      </w:r>
      <w:r>
        <w:t xml:space="preserve">   camera    </w:t>
      </w:r>
      <w:r>
        <w:t xml:space="preserve">   borrowed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A. #1</dc:title>
  <dcterms:created xsi:type="dcterms:W3CDTF">2021-10-11T09:58:19Z</dcterms:created>
  <dcterms:modified xsi:type="dcterms:W3CDTF">2021-10-11T09:58:19Z</dcterms:modified>
</cp:coreProperties>
</file>