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Jade Patrick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Daddy    </w:t>
      </w:r>
      <w:r>
        <w:t xml:space="preserve">   Mommy    </w:t>
      </w:r>
      <w:r>
        <w:t xml:space="preserve">   Crib    </w:t>
      </w:r>
      <w:r>
        <w:t xml:space="preserve">   Diaper    </w:t>
      </w:r>
      <w:r>
        <w:t xml:space="preserve">   Bottle    </w:t>
      </w:r>
      <w:r>
        <w:t xml:space="preserve">   Luau    </w:t>
      </w:r>
      <w:r>
        <w:t xml:space="preserve">   Princess    </w:t>
      </w:r>
      <w:r>
        <w:t xml:space="preserve">   Girl    </w:t>
      </w:r>
      <w:r>
        <w:t xml:space="preserve">   Baby    </w:t>
      </w:r>
      <w:r>
        <w:t xml:space="preserve">   Kaylyn    </w:t>
      </w:r>
      <w:r>
        <w:t xml:space="preserve">   Amir    </w:t>
      </w:r>
      <w:r>
        <w:t xml:space="preserve">   Sherman    </w:t>
      </w:r>
      <w:r>
        <w:t xml:space="preserve">   Keara    </w:t>
      </w:r>
      <w:r>
        <w:t xml:space="preserve">   Patrick    </w:t>
      </w:r>
      <w:r>
        <w:t xml:space="preserve">   Jade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Jade Patrick</dc:title>
  <dcterms:created xsi:type="dcterms:W3CDTF">2021-10-11T09:58:43Z</dcterms:created>
  <dcterms:modified xsi:type="dcterms:W3CDTF">2021-10-11T09:58:43Z</dcterms:modified>
</cp:coreProperties>
</file>