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Jai'Dera McCluney physics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is the sum of potential energy and kinetic energy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any device for converting mechanical energy into electrical energy by electromagnetic induction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state in which opposing forces or influences are balanced.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region of space surrounding a body in which another body experiences a force of gravitational attraction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an object or type of material that allows the flow of an electrical current in one or more directions.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energy which is created due to an objects motion.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degree to which a substance or device opposes the passage of an electric current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soft metal core made into a magnet by the passage of electric current through a coil surrounding 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soft metal core made into a magnet by the passage of electric current through a coil surrounding 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body's relative mass or the quantity of matter contained by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alternate rising and falling of the sea, usually twice in each lunar day at a particular place, due to the attraction of the moon and sun.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electric potential energy per unit charge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 an invisible barrier of exerted strength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quantity of matter in a body regardless of its volume or of any forces acting on 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involve rotating coils of wire which are driven by the magnetic force exerted by a magnetic field on an electric current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Jai'Dera McCluney physics word search</dc:title>
  <dcterms:created xsi:type="dcterms:W3CDTF">2021-10-11T09:59:14Z</dcterms:created>
  <dcterms:modified xsi:type="dcterms:W3CDTF">2021-10-11T09:59:14Z</dcterms:modified>
</cp:coreProperties>
</file>