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Jamia’s History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The Quakers were Protestant what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group of English Protestants that tried to simplify the Church of England in the 1600’s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 The pilgrims develop the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 What increased in the colonies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kind of system was mercantilism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legal document giving certain rights to a person or company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Penn wanted Pennsylvania to be a model of what kind of freedom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material started with an l that was imported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Products could only be sold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change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Colonies became quiet when England becam colonist became  wait when England  began to enforce the navigation acts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Today Roanoke Island is located in present day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king gain from the  navigation act?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mistreat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kind of worship was done away with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pilgrims named their new settlement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Hooker set up the colony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did England put in the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The Quakers refused to ______ taxes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were the Quakers opposed to?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Jamia’s History Crossword puzzle</dc:title>
  <dcterms:created xsi:type="dcterms:W3CDTF">2021-10-11T10:01:48Z</dcterms:created>
  <dcterms:modified xsi:type="dcterms:W3CDTF">2021-10-11T10:01:48Z</dcterms:modified>
</cp:coreProperties>
</file>