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Jamie &amp; Lianne's Wedding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Children participate in the Ceremony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Bride and Groom sign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Jamie and Lianne just got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Bride wearing?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Deserts.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Flower Girls carried these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rings were in a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is the Bridesmaids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Lots of these are taken on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Bride and Groom give each other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Jamie &amp; Lianne's Wedding </dc:title>
  <dcterms:created xsi:type="dcterms:W3CDTF">2021-10-11T10:00:59Z</dcterms:created>
  <dcterms:modified xsi:type="dcterms:W3CDTF">2021-10-11T10:00:59Z</dcterms:modified>
</cp:coreProperties>
</file>