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January - Week 1 [Letter H]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Having a higher chance for the development of a disease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physician who specializes in the diagnosis and treatment of conditions which occur in the blood and blood-forming tissue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collection of blood outside a blood vessel caused by a leak or an injury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Test to see if a breast tumor is likely to be affected/treated by hormones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_____ is the increase in the number and growth of cells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Chemical messengers produced in various organs of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Main way of getting cancer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High blood pressure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How cells or tissues look when studied under a microscope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Lower than normal levels of calcium in the blood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- Week 1 [Letter H]</dc:title>
  <dcterms:created xsi:type="dcterms:W3CDTF">2021-10-11T10:02:10Z</dcterms:created>
  <dcterms:modified xsi:type="dcterms:W3CDTF">2021-10-11T10:02:10Z</dcterms:modified>
</cp:coreProperties>
</file>