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January - Week 3 [Letter H]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Chemical messengers produced by various organs of the body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Treatment using hormones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Lower than normal levels of calcium in the blood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Having a higher chance for the development of a disease (2)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physician who specializes in the diagnosis and treatment of conditions which occur in the blood and blood forming tissues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study of the microscopic structure of tissues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Main way of getting cancer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____ is the increase in the number and growth of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High blood pressure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collection of blood outside a blood vessel caused by a leak or an injury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- Week 3 [Letter H]</dc:title>
  <dcterms:created xsi:type="dcterms:W3CDTF">2021-10-11T10:02:12Z</dcterms:created>
  <dcterms:modified xsi:type="dcterms:W3CDTF">2021-10-11T10:02:12Z</dcterms:modified>
</cp:coreProperties>
</file>