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Japanese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mainland neighbour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high-tech toilet seats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common in the workplace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meat is common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a prize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is typhoon season?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_ _ _ _ing is considered a compliment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popular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_ _ _ _ _ are considered sacred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this action while walking is considered rude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Fun Facts</dc:title>
  <dcterms:created xsi:type="dcterms:W3CDTF">2021-10-11T10:02:59Z</dcterms:created>
  <dcterms:modified xsi:type="dcterms:W3CDTF">2021-10-11T10:02:59Z</dcterms:modified>
</cp:coreProperties>
</file>