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Japanese( Ryan)-1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Octopus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</w:tc>
      </w:tr>
    </w:tbl>
    <w:p>
      <w:pPr>
        <w:pStyle w:val="WordBankSmall"/>
      </w:pPr>
      <w:r>
        <w:t xml:space="preserve">   こんにちは    </w:t>
      </w:r>
      <w:r>
        <w:t xml:space="preserve">   さようなら    </w:t>
      </w:r>
      <w:r>
        <w:t xml:space="preserve">   えんぴつ    </w:t>
      </w:r>
      <w:r>
        <w:t xml:space="preserve">   いす    </w:t>
      </w:r>
      <w:r>
        <w:t xml:space="preserve">   かみ    </w:t>
      </w:r>
      <w:r>
        <w:t xml:space="preserve">   みず    </w:t>
      </w:r>
      <w:r>
        <w:t xml:space="preserve">   ごはん    </w:t>
      </w:r>
      <w:r>
        <w:t xml:space="preserve">   おさら    </w:t>
      </w:r>
      <w:r>
        <w:t xml:space="preserve">   くるま    </w:t>
      </w:r>
      <w:r>
        <w:t xml:space="preserve">   さかな    </w:t>
      </w:r>
      <w:r>
        <w:t xml:space="preserve">   たこ    </w:t>
      </w:r>
      <w:r>
        <w:t xml:space="preserve">   した    </w:t>
      </w:r>
      <w:r>
        <w:t xml:space="preserve">   うえ    </w:t>
      </w:r>
      <w:r>
        <w:t xml:space="preserve">   て    </w:t>
      </w:r>
      <w:r>
        <w:t xml:space="preserve">   あし    </w:t>
      </w:r>
      <w:r>
        <w:t xml:space="preserve">   あたま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Japanese( Ryan)-1</dc:title>
  <dcterms:created xsi:type="dcterms:W3CDTF">2021-10-11T10:03:43Z</dcterms:created>
  <dcterms:modified xsi:type="dcterms:W3CDTF">2021-10-11T10:03:43Z</dcterms:modified>
</cp:coreProperties>
</file>