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Japanese Spider Crab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 they use sponges and other animals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is harvesting the crabs forbidden?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where are they found?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a Japanese Spier Crabs leg span?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carries the fertilized eggs?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much does it weigh up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1 of its predators?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temperatures are they typically maintained 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is it a herbivore, carnivore or omnivore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from claw to claw how long do its legs reach up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dorsal section of the exoskeleton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they like to inhabit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colour of its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are the pincers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Japanese name for this species?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colours are the spots on its legs?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Spider Crab</dc:title>
  <dcterms:created xsi:type="dcterms:W3CDTF">2021-10-11T10:03:22Z</dcterms:created>
  <dcterms:modified xsi:type="dcterms:W3CDTF">2021-10-11T10:03:22Z</dcterms:modified>
</cp:coreProperties>
</file>