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Jasper's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Small"/>
      </w:pPr>
      <w:r>
        <w:t xml:space="preserve">   many    </w:t>
      </w:r>
      <w:r>
        <w:t xml:space="preserve">   what    </w:t>
      </w:r>
      <w:r>
        <w:t xml:space="preserve">   call    </w:t>
      </w:r>
      <w:r>
        <w:t xml:space="preserve">   people    </w:t>
      </w:r>
      <w:r>
        <w:t xml:space="preserve">   looking    </w:t>
      </w:r>
      <w:r>
        <w:t xml:space="preserve">   then    </w:t>
      </w:r>
      <w:r>
        <w:t xml:space="preserve">   way    </w:t>
      </w:r>
      <w:r>
        <w:t xml:space="preserve">   been    </w:t>
      </w:r>
      <w:r>
        <w:t xml:space="preserve">   saw    </w:t>
      </w:r>
      <w:r>
        <w:t xml:space="preserve">   first    </w:t>
      </w:r>
      <w:r>
        <w:t xml:space="preserve">   over    </w:t>
      </w:r>
      <w:r>
        <w:t xml:space="preserve">   more    </w:t>
      </w:r>
      <w:r>
        <w:t xml:space="preserve">   my    </w:t>
      </w:r>
      <w:r>
        <w:t xml:space="preserve">   by    </w:t>
      </w:r>
      <w:r>
        <w:t xml:space="preserve">   part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Jasper's words</dc:title>
  <dcterms:created xsi:type="dcterms:W3CDTF">2021-10-11T10:03:41Z</dcterms:created>
  <dcterms:modified xsi:type="dcterms:W3CDTF">2021-10-11T10:03:41Z</dcterms:modified>
</cp:coreProperties>
</file>