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Java - Constructors &amp; Operators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default accessibility modifier of default constructor?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default accessibility modifier of default constructor?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default accessibility modifier of default constructor?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is default accessibility modifier of default constructor?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default accessibility modifier of default constructor?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is default accessibility modifier of default constructor?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is default accessibility modifier of default constructor?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is default accessibility modifier of default constructor?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is default accessibility modifier of default constructor?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default accessibility modifier of default constructor?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default accessibility modifier of default constructor?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default accessibility modifier of default constructor?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default accessibility modifier of default constructor?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default accessibility modifier of default constructor?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default accessibility modifier of default constructor?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default accessibility modifier of default constructor?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default accessibility modifier of default constructor?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is default accessibility modifier of default constructor?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is default accessibility modifier of default constructor?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is default accessibility modifier of default constructor?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 - Constructors &amp; Operators</dc:title>
  <dcterms:created xsi:type="dcterms:W3CDTF">2021-10-11T10:03:49Z</dcterms:created>
  <dcterms:modified xsi:type="dcterms:W3CDTF">2021-10-11T10:03:49Z</dcterms:modified>
</cp:coreProperties>
</file>