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Word jamble, By Kayden Fox</w:t>
      </w:r>
    </w:p>
    <w:p>
      <w:pPr>
        <w:pStyle w:val="Questions"/>
      </w:pPr>
      <w:r>
        <w:t xml:space="preserve">1. ZJZA AEG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LCLA AND EECORSPN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CIMINEAAIRRCN-AIFA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MUSDR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OIMRISONVTIAP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UAEARACNRNE-MIOEPI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AJZZ RGNEE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GAUIRT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HOPLRMYTSY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PERMUTT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IOSUL OMNSRGRTA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OANMIAM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Jazz age    </w:t>
      </w:r>
      <w:r>
        <w:t xml:space="preserve">   call and responce    </w:t>
      </w:r>
      <w:r>
        <w:t xml:space="preserve">   Africain-Americain    </w:t>
      </w:r>
      <w:r>
        <w:t xml:space="preserve">   Drums    </w:t>
      </w:r>
      <w:r>
        <w:t xml:space="preserve">   improvisation    </w:t>
      </w:r>
      <w:r>
        <w:t xml:space="preserve">   European-Americain    </w:t>
      </w:r>
      <w:r>
        <w:t xml:space="preserve">   Jazz genre    </w:t>
      </w:r>
      <w:r>
        <w:t xml:space="preserve">   Guitar    </w:t>
      </w:r>
      <w:r>
        <w:t xml:space="preserve">   polyrythms    </w:t>
      </w:r>
      <w:r>
        <w:t xml:space="preserve">   Trumpet    </w:t>
      </w:r>
      <w:r>
        <w:t xml:space="preserve">   Louis Armstrong    </w:t>
      </w:r>
      <w:r>
        <w:t xml:space="preserve">   Ammonia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Word jamble, By Kayden Fox</dc:title>
  <dcterms:created xsi:type="dcterms:W3CDTF">2021-10-11T10:04:23Z</dcterms:created>
  <dcterms:modified xsi:type="dcterms:W3CDTF">2021-10-11T10:04:23Z</dcterms:modified>
</cp:coreProperties>
</file>