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Jean-Paul Minier Wordmint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meaning for invert?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plunge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meaning for aquarium?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speaker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for manuscript?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meaning for rapidly?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refuse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meaning for submerge?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marine museum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meaning for tactile?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chemical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meaning for prescription?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handwritten document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meaning for disapprove?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touchable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meaning for infrastructure?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depreciate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meaning for photosynthesis?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meaning for deminish?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meaning for megaphone?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medicament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Jean-Paul Minier Wordmint Vocabulary </dc:title>
  <dcterms:created xsi:type="dcterms:W3CDTF">2021-10-12T14:28:33Z</dcterms:created>
  <dcterms:modified xsi:type="dcterms:W3CDTF">2021-10-12T14:28:33Z</dcterms:modified>
</cp:coreProperties>
</file>