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Jenny Bean - Project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Process of decreasing the angle of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Turning the palm upward.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of carrying away from the midline.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Pertaining to near the origin.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of stretching out; increasing the angle of a joint.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Pertaining to the wrist.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space within an artery, vein, intestine, or tube.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Turning the palm downward.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pointed extremity of a conical structure.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elevation or protuberance larger than a tubercle.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small space or cavity at the beginning of a canal.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Pertaining to the same side.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Pertaining to the leg.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nodule or small raised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vault like or arched structure.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Jenny Bean - Project 1</dc:title>
  <dcterms:created xsi:type="dcterms:W3CDTF">2021-10-11T10:06:19Z</dcterms:created>
  <dcterms:modified xsi:type="dcterms:W3CDTF">2021-10-11T10:06:19Z</dcterms:modified>
</cp:coreProperties>
</file>