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Jennys Favorites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</w:tbl>
    <w:p>
      <w:pPr>
        <w:pStyle w:val="WordBankLarge"/>
      </w:pPr>
      <w:r>
        <w:t xml:space="preserve">   anatomy    </w:t>
      </w:r>
      <w:r>
        <w:t xml:space="preserve">   goldfish    </w:t>
      </w:r>
      <w:r>
        <w:t xml:space="preserve">   green bowl    </w:t>
      </w:r>
      <w:r>
        <w:t xml:space="preserve">   greys    </w:t>
      </w:r>
      <w:r>
        <w:t xml:space="preserve">   Its always sunny    </w:t>
      </w:r>
      <w:r>
        <w:t xml:space="preserve">   penn state    </w:t>
      </w:r>
      <w:r>
        <w:t xml:space="preserve">   Phi sigma rho    </w:t>
      </w:r>
      <w:r>
        <w:t xml:space="preserve">   Purple    </w:t>
      </w:r>
      <w:r>
        <w:t xml:space="preserve">   qdoba    </w:t>
      </w:r>
      <w:r>
        <w:t xml:space="preserve">   reeses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Jennys Favorites</dc:title>
  <dcterms:created xsi:type="dcterms:W3CDTF">2021-10-11T10:05:50Z</dcterms:created>
  <dcterms:modified xsi:type="dcterms:W3CDTF">2021-10-11T10:05:50Z</dcterms:modified>
</cp:coreProperties>
</file>