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Jenny's Kiwiana and Nostalgia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Shelleys favourite softdrink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Kiwi way of saying alright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Portable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Mum and Dads soft drink of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Kiwi adornment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Brett's favourite 80s entree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body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Kiwi sporting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Coveted motel of the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Kiwi car aerial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Favourite 80's eating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Pyramid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Dessert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Roaming 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Jenny's Kiwiana and Nostalgia Crossword part 2</dc:title>
  <dcterms:created xsi:type="dcterms:W3CDTF">2021-10-11T10:05:24Z</dcterms:created>
  <dcterms:modified xsi:type="dcterms:W3CDTF">2021-10-11T10:05:24Z</dcterms:modified>
</cp:coreProperties>
</file>