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Jessica's Baby 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baby talk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noises from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baby neckwear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baby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happy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mommy's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baby's doggie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milk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street where baby will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spiky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soothing tool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baby's doctor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mom's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baby's doggie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tummy ache reliever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baby's name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diaper mess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basket 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shot that never felt so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daddy's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room made for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crying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hanging crib toy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Jessica's Baby Shower</dc:title>
  <dcterms:created xsi:type="dcterms:W3CDTF">2021-10-11T10:06:03Z</dcterms:created>
  <dcterms:modified xsi:type="dcterms:W3CDTF">2021-10-11T10:06:03Z</dcterms:modified>
</cp:coreProperties>
</file>