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"Jesus Serves Breakfast to the Disciples"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Relationships    </w:t>
      </w:r>
      <w:r>
        <w:t xml:space="preserve">   Obedience    </w:t>
      </w:r>
      <w:r>
        <w:t xml:space="preserve">   James    </w:t>
      </w:r>
      <w:r>
        <w:t xml:space="preserve">   John    </w:t>
      </w:r>
      <w:r>
        <w:t xml:space="preserve">   Multitude    </w:t>
      </w:r>
      <w:r>
        <w:t xml:space="preserve">   Tiberias    </w:t>
      </w:r>
      <w:r>
        <w:t xml:space="preserve">   Appearance    </w:t>
      </w:r>
      <w:r>
        <w:t xml:space="preserve">   Didymus    </w:t>
      </w:r>
      <w:r>
        <w:t xml:space="preserve">   Risen    </w:t>
      </w:r>
      <w:r>
        <w:t xml:space="preserve">   Breakfast    </w:t>
      </w:r>
      <w:r>
        <w:t xml:space="preserve">   Dine    </w:t>
      </w:r>
      <w:r>
        <w:t xml:space="preserve">   Bread    </w:t>
      </w:r>
      <w:r>
        <w:t xml:space="preserve">   Meat    </w:t>
      </w:r>
      <w:r>
        <w:t xml:space="preserve">   Boat    </w:t>
      </w:r>
      <w:r>
        <w:t xml:space="preserve">   Net    </w:t>
      </w:r>
      <w:r>
        <w:t xml:space="preserve">   Love    </w:t>
      </w:r>
      <w:r>
        <w:t xml:space="preserve">   Fish    </w:t>
      </w:r>
      <w:r>
        <w:t xml:space="preserve">   Peter    </w:t>
      </w:r>
      <w:r>
        <w:t xml:space="preserve">   Believers    </w:t>
      </w:r>
      <w:r>
        <w:t xml:space="preserve">   Resurrection    </w:t>
      </w:r>
      <w:r>
        <w:t xml:space="preserve">   Meal    </w:t>
      </w:r>
      <w:r>
        <w:t xml:space="preserve">   Durst    </w:t>
      </w:r>
      <w:r>
        <w:t xml:space="preserve">   Disciples    </w:t>
      </w:r>
      <w:r>
        <w:t xml:space="preserve">   Galilee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"Jesus Serves Breakfast to the Disciples"</dc:title>
  <dcterms:created xsi:type="dcterms:W3CDTF">2021-10-10T23:51:05Z</dcterms:created>
  <dcterms:modified xsi:type="dcterms:W3CDTF">2021-10-10T23:51:05Z</dcterms:modified>
</cp:coreProperties>
</file>