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Jim's Birthday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times, we haven’t been happy to see Jim.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organizes the Turkey Bowl each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Jim's Favorite MLB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put up with Chase and I on the drive to Omaha for Redbirds baseball tournament?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of Jim's Favorite NFL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coached the boys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 scale of 1-10 how good of a guy Jim 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Jim’s favorite youth baseball team.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 hired these two kids to do lights at Dove Valley.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Father to ______ kids.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Jim’s  beverage of choice.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two coached the Aurora Bison to the C-Prep league and postseason title in 2011.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husband and shares this last name with his wonderful wife.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Jim's Birthday Puzzle</dc:title>
  <dcterms:created xsi:type="dcterms:W3CDTF">2021-10-11T10:07:50Z</dcterms:created>
  <dcterms:modified xsi:type="dcterms:W3CDTF">2021-10-11T10:07:50Z</dcterms:modified>
</cp:coreProperties>
</file>