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Jim's Birthday lockdown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 away the carb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lethargic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raven sweltered, but birds mostly keep cool and won't crack up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the language of romance to communicate with this flatulent weepie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Buried in steam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Disguised in the wilderness, cloaked in their palliums are Roman poets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trunk 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too much for this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Canteen for mothers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get confused or intimidated by the rough duos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swede likes 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Jim's Birthday lockdown cryptic crossword</dc:title>
  <dcterms:created xsi:type="dcterms:W3CDTF">2021-10-12T14:29:13Z</dcterms:created>
  <dcterms:modified xsi:type="dcterms:W3CDTF">2021-10-12T14:29:13Z</dcterms:modified>
</cp:coreProperties>
</file>