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Jim's Secret Santa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bsamotornike    </w:t>
      </w:r>
      <w:r>
        <w:t xml:space="preserve">   devon    </w:t>
      </w:r>
      <w:r>
        <w:t xml:space="preserve">   doreenrose    </w:t>
      </w:r>
      <w:r>
        <w:t xml:space="preserve">   earlsfieldroad    </w:t>
      </w:r>
      <w:r>
        <w:t xml:space="preserve">   emanual    </w:t>
      </w:r>
      <w:r>
        <w:t xml:space="preserve">   farnham    </w:t>
      </w:r>
      <w:r>
        <w:t xml:space="preserve">   fleetstreet    </w:t>
      </w:r>
      <w:r>
        <w:t xml:space="preserve">   fuschia    </w:t>
      </w:r>
      <w:r>
        <w:t xml:space="preserve">   greenpark    </w:t>
      </w:r>
      <w:r>
        <w:t xml:space="preserve">   jamesalbert    </w:t>
      </w:r>
      <w:r>
        <w:t xml:space="preserve">   jameswilliameves    </w:t>
      </w:r>
      <w:r>
        <w:t xml:space="preserve">   joyceanddan    </w:t>
      </w:r>
      <w:r>
        <w:t xml:space="preserve">   london    </w:t>
      </w:r>
      <w:r>
        <w:t xml:space="preserve">   mabelviolet    </w:t>
      </w:r>
      <w:r>
        <w:t xml:space="preserve">   martinleonard    </w:t>
      </w:r>
      <w:r>
        <w:t xml:space="preserve">   morden    </w:t>
      </w:r>
      <w:r>
        <w:t xml:space="preserve">   normandy    </w:t>
      </w:r>
      <w:r>
        <w:t xml:space="preserve">   ritaandroyston    </w:t>
      </w:r>
      <w:r>
        <w:t xml:space="preserve">   robbie    </w:t>
      </w:r>
      <w:r>
        <w:t xml:space="preserve">   stuartjames    </w:t>
      </w:r>
      <w:r>
        <w:t xml:space="preserve">   surrey    </w:t>
      </w:r>
      <w:r>
        <w:t xml:space="preserve">   twinplates    </w:t>
      </w:r>
      <w:r>
        <w:t xml:space="preserve">   waverley    </w:t>
      </w:r>
      <w:r>
        <w:t xml:space="preserve">   wembworthy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Jim's Secret Santa 2018</dc:title>
  <dcterms:created xsi:type="dcterms:W3CDTF">2021-10-11T10:08:34Z</dcterms:created>
  <dcterms:modified xsi:type="dcterms:W3CDTF">2021-10-11T10:08:34Z</dcterms:modified>
</cp:coreProperties>
</file>