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Jin Han's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isle    </w:t>
      </w:r>
      <w:r>
        <w:t xml:space="preserve">   otspoken    </w:t>
      </w:r>
      <w:r>
        <w:t xml:space="preserve">   achievement    </w:t>
      </w:r>
      <w:r>
        <w:t xml:space="preserve">   choreograph    </w:t>
      </w:r>
      <w:r>
        <w:t xml:space="preserve">   conscientious    </w:t>
      </w:r>
      <w:r>
        <w:t xml:space="preserve">   advantageous    </w:t>
      </w:r>
      <w:r>
        <w:t xml:space="preserve">   evenness    </w:t>
      </w:r>
      <w:r>
        <w:t xml:space="preserve">   cleanliness    </w:t>
      </w:r>
      <w:r>
        <w:t xml:space="preserve">   stubbornness    </w:t>
      </w:r>
      <w:r>
        <w:t xml:space="preserve">   arrangement    </w:t>
      </w:r>
      <w:r>
        <w:t xml:space="preserve">   engagement    </w:t>
      </w:r>
      <w:r>
        <w:t xml:space="preserve">   ascent    </w:t>
      </w:r>
      <w:r>
        <w:t xml:space="preserve">   bazaar    </w:t>
      </w:r>
      <w:r>
        <w:t xml:space="preserve">   bizarre    </w:t>
      </w:r>
      <w:r>
        <w:t xml:space="preserve">   aisle    </w:t>
      </w:r>
      <w:r>
        <w:t xml:space="preserve">   overdo    </w:t>
      </w:r>
      <w:r>
        <w:t xml:space="preserve">   parliament    </w:t>
      </w:r>
      <w:r>
        <w:t xml:space="preserve">   cantaloupe    </w:t>
      </w:r>
      <w:r>
        <w:t xml:space="preserve">   aknowledgement    </w:t>
      </w:r>
      <w:r>
        <w:t xml:space="preserve">   guarantee    </w:t>
      </w:r>
      <w:r>
        <w:t xml:space="preserve">   regular    </w:t>
      </w:r>
      <w:r>
        <w:t xml:space="preserve">   critical    </w:t>
      </w:r>
      <w:r>
        <w:t xml:space="preserve">   judicial    </w:t>
      </w:r>
      <w:r>
        <w:t xml:space="preserve">   jury    </w:t>
      </w:r>
      <w:r>
        <w:t xml:space="preserve">   justify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 Han's Word Search</dc:title>
  <dcterms:created xsi:type="dcterms:W3CDTF">2021-10-11T10:07:42Z</dcterms:created>
  <dcterms:modified xsi:type="dcterms:W3CDTF">2021-10-11T10:07:42Z</dcterms:modified>
</cp:coreProperties>
</file>