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Jocelyn Puente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!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!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</w:tbl>
    <w:p>
      <w:pPr>
        <w:pStyle w:val="WordBankMedium"/>
      </w:pPr>
      <w:r>
        <w:t xml:space="preserve">   sisther brother    </w:t>
      </w:r>
      <w:r>
        <w:t xml:space="preserve">   brother    </w:t>
      </w:r>
      <w:r>
        <w:t xml:space="preserve">   sisther    </w:t>
      </w:r>
      <w:r>
        <w:t xml:space="preserve">   mommmmmyyyyyyy!    </w:t>
      </w:r>
      <w:r>
        <w:t xml:space="preserve">   did    </w:t>
      </w:r>
      <w:r>
        <w:t xml:space="preserve">   won    </w:t>
      </w:r>
      <w:r>
        <w:t xml:space="preserve">   mom    </w:t>
      </w:r>
      <w:r>
        <w:t xml:space="preserve">   dad    </w:t>
      </w:r>
      <w:r>
        <w:t xml:space="preserve">   jeremy    </w:t>
      </w:r>
      <w:r>
        <w:t xml:space="preserve">   car    </w:t>
      </w:r>
      <w:r>
        <w:t xml:space="preserve">   money    </w:t>
      </w:r>
      <w:r>
        <w:t xml:space="preserve">   jocelyn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Jocelyn Puente</dc:title>
  <dcterms:created xsi:type="dcterms:W3CDTF">2021-10-11T10:10:59Z</dcterms:created>
  <dcterms:modified xsi:type="dcterms:W3CDTF">2021-10-11T10:10:59Z</dcterms:modified>
</cp:coreProperties>
</file>