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Joey's 25th Birthday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football    </w:t>
      </w:r>
      <w:r>
        <w:t xml:space="preserve">   coffee    </w:t>
      </w:r>
      <w:r>
        <w:t xml:space="preserve">   health    </w:t>
      </w:r>
      <w:r>
        <w:t xml:space="preserve">   happiness    </w:t>
      </w:r>
      <w:r>
        <w:t xml:space="preserve">   success    </w:t>
      </w:r>
      <w:r>
        <w:t xml:space="preserve">   new year    </w:t>
      </w:r>
      <w:r>
        <w:t xml:space="preserve">   winsman    </w:t>
      </w:r>
      <w:r>
        <w:t xml:space="preserve">   joseph    </w:t>
      </w:r>
      <w:r>
        <w:t xml:space="preserve">   ice cream    </w:t>
      </w:r>
      <w:r>
        <w:t xml:space="preserve">   brownies    </w:t>
      </w:r>
      <w:r>
        <w:t xml:space="preserve">   candles    </w:t>
      </w:r>
      <w:r>
        <w:t xml:space="preserve">   cheers to twenty five years    </w:t>
      </w:r>
      <w:r>
        <w:t xml:space="preserve">   buford    </w:t>
      </w:r>
      <w:r>
        <w:t xml:space="preserve">   twenty five    </w:t>
      </w:r>
      <w:r>
        <w:t xml:space="preserve">   january    </w:t>
      </w:r>
      <w:r>
        <w:t xml:space="preserve">   acura    </w:t>
      </w:r>
      <w:r>
        <w:t xml:space="preserve">   dannible &amp; mckee    </w:t>
      </w:r>
      <w:r>
        <w:t xml:space="preserve">   family    </w:t>
      </w:r>
      <w:r>
        <w:t xml:space="preserve">   busch light    </w:t>
      </w:r>
      <w:r>
        <w:t xml:space="preserve">   celebrate    </w:t>
      </w:r>
      <w:r>
        <w:t xml:space="preserve">   birthday party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Joey's 25th Birthday Word Search</dc:title>
  <dcterms:created xsi:type="dcterms:W3CDTF">2021-10-11T10:11:17Z</dcterms:created>
  <dcterms:modified xsi:type="dcterms:W3CDTF">2021-10-11T10:11:17Z</dcterms:modified>
</cp:coreProperties>
</file>