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John 1:1</w:t>
      </w:r>
    </w:p>
    <w:p>
      <w:pPr>
        <w:pStyle w:val="Questions"/>
      </w:pPr>
      <w:r>
        <w:t xml:space="preserve">1. NI </w:t>
      </w:r>
      <w:r>
        <w:rPr>
          <w:u w:val="single"/>
        </w:rPr>
        <w:t xml:space="preserve">________________________________________________</w:t>
      </w:r>
    </w:p>
    <w:p>
      <w:pPr>
        <w:pStyle w:val="Questions"/>
      </w:pPr>
      <w:r>
        <w:t xml:space="preserve">2. ETH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3. IGNGBEINN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4. ASW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5. EHT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6. WRDO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7. DNA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8. TEH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9. OWDR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10. WAS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11. THIW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12. ODG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13. DNA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14. TEH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15. DWOR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16. SWA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17. GDO </w:t>
      </w:r>
      <w:r>
        <w:rPr>
          <w:u w:val="single"/>
        </w:rPr>
        <w:t xml:space="preserve">_______________________________________________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1:1</dc:title>
  <dcterms:created xsi:type="dcterms:W3CDTF">2021-10-11T10:11:25Z</dcterms:created>
  <dcterms:modified xsi:type="dcterms:W3CDTF">2021-10-11T10:11:25Z</dcterms:modified>
</cp:coreProperties>
</file>