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John B. Watson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Applied his theory to _____ development.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was he born?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Got into ______ College (age-16)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His ______ left in 1891.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Became a __________ at John Hopkins University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Received a Doctorate in __________ in 1903.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Little _____ Experiment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Name of Watson's Theory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Observed infants from _____ to 30 days old.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Name of first woman he married.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B. Watson</dc:title>
  <dcterms:created xsi:type="dcterms:W3CDTF">2021-10-11T10:10:15Z</dcterms:created>
  <dcterms:modified xsi:type="dcterms:W3CDTF">2021-10-11T10:10:15Z</dcterms:modified>
</cp:coreProperties>
</file>