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Johnna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Variety    </w:t>
      </w:r>
      <w:r>
        <w:t xml:space="preserve">   Underemployed    </w:t>
      </w:r>
      <w:r>
        <w:t xml:space="preserve">   Submissive    </w:t>
      </w:r>
      <w:r>
        <w:t xml:space="preserve">   Self-Concept    </w:t>
      </w:r>
      <w:r>
        <w:t xml:space="preserve">   Relative Earnings    </w:t>
      </w:r>
      <w:r>
        <w:t xml:space="preserve">   Human Relationships    </w:t>
      </w:r>
      <w:r>
        <w:t xml:space="preserve">   Equal Pay    </w:t>
      </w:r>
      <w:r>
        <w:t xml:space="preserve">   Drudgery    </w:t>
      </w:r>
      <w:r>
        <w:t xml:space="preserve">   Delay Gratification    </w:t>
      </w:r>
      <w:r>
        <w:t xml:space="preserve">   Cultural Diversity    </w:t>
      </w:r>
      <w:r>
        <w:t xml:space="preserve">   Career    </w:t>
      </w:r>
      <w:r>
        <w:t xml:space="preserve">   Assertive    </w:t>
      </w:r>
      <w:r>
        <w:t xml:space="preserve">   Aggressive    </w:t>
      </w:r>
      <w:r>
        <w:t xml:space="preserve">   Absolute Earnings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Johnna Day</dc:title>
  <dcterms:created xsi:type="dcterms:W3CDTF">2021-10-11T10:10:54Z</dcterms:created>
  <dcterms:modified xsi:type="dcterms:W3CDTF">2021-10-11T10:10:54Z</dcterms:modified>
</cp:coreProperties>
</file>