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Mercer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start getting famous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genre of music?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company was he the founder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move at the age of 19 to pursue his music career?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his first daughters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assured occupation?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song has he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first wife's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he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he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Mercer</dc:title>
  <dcterms:created xsi:type="dcterms:W3CDTF">2021-10-11T10:11:52Z</dcterms:created>
  <dcterms:modified xsi:type="dcterms:W3CDTF">2021-10-11T10:11:52Z</dcterms:modified>
</cp:coreProperties>
</file>