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John's Puzzle for the Day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name of one of Kate's cats?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was was the name of your favorite drink at football games?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was the mascot of your junior high school?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was the name of the oldest Lerch boy?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kind of car did you drive when you went to the U?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animal is the mascot of UW?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Purple and ________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was Mr. Murray's nickname?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was the name of your favorite bar in college?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was the name of your high school?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was your girlfriend in high school?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was the name of the Chinese restaurant in Palo Alto?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is your favorite sister?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John's Puzzle for the Day</dc:title>
  <dcterms:created xsi:type="dcterms:W3CDTF">2021-10-11T10:12:19Z</dcterms:created>
  <dcterms:modified xsi:type="dcterms:W3CDTF">2021-10-11T10:12:19Z</dcterms:modified>
</cp:coreProperties>
</file>