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Johnson 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Alberta Museum of Palaeontology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Maze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Hammered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Bird's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 long and thanks for all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 Roman Naturalist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Orange Cartoon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Sparkle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Hitchiking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Beagle's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Model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Former colour of hall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Indigenous artist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Funny looking kid with a big 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Videogame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 to square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Zitz codependents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Popamatic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small, yellow, and leech-like language interpreter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Birthday Preorder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Sausage Sphagetti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Province Made of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Fishing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Lunchtime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Emma's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massively useful thing a hitchhiker can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Whole Pile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Beagle's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Ray's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Throws Punches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Youngest Peanut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Canadian cartoonist Johnston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Penny's Pound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Family Crossword</dc:title>
  <dcterms:created xsi:type="dcterms:W3CDTF">2021-10-11T10:12:28Z</dcterms:created>
  <dcterms:modified xsi:type="dcterms:W3CDTF">2021-10-11T10:12:28Z</dcterms:modified>
</cp:coreProperties>
</file>