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Jon &amp; Kaylie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</w:tbl>
    <w:p>
      <w:pPr>
        <w:pStyle w:val="WordBankMedium"/>
      </w:pPr>
      <w:r>
        <w:t xml:space="preserve">   Bible    </w:t>
      </w:r>
      <w:r>
        <w:t xml:space="preserve">   cheesecake    </w:t>
      </w:r>
      <w:r>
        <w:t xml:space="preserve">   December    </w:t>
      </w:r>
      <w:r>
        <w:t xml:space="preserve">   dinosaurs    </w:t>
      </w:r>
      <w:r>
        <w:t xml:space="preserve">   Dr. Pepper    </w:t>
      </w:r>
      <w:r>
        <w:t xml:space="preserve">   football    </w:t>
      </w:r>
      <w:r>
        <w:t xml:space="preserve">   giraffes    </w:t>
      </w:r>
      <w:r>
        <w:t xml:space="preserve">   Jon    </w:t>
      </w:r>
      <w:r>
        <w:t xml:space="preserve">   Kaylie    </w:t>
      </w:r>
      <w:r>
        <w:t xml:space="preserve">   nursing    </w:t>
      </w:r>
      <w:r>
        <w:t xml:space="preserve">   Pops    </w:t>
      </w:r>
      <w:r>
        <w:t xml:space="preserve">   puzzles    </w:t>
      </w:r>
      <w:r>
        <w:t xml:space="preserve">   Tulsa    </w:t>
      </w:r>
      <w:r>
        <w:t xml:space="preserve">   Wesleyan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 &amp; Kaylie </dc:title>
  <dcterms:created xsi:type="dcterms:W3CDTF">2021-10-11T10:11:38Z</dcterms:created>
  <dcterms:modified xsi:type="dcterms:W3CDTF">2021-10-11T10:11:38Z</dcterms:modified>
</cp:coreProperties>
</file>