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Jose’s spelling words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Pictures are usually in this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Most animals have a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We all have a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Some people go to this place during the summer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book is also called this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is high up in the sky?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 type of transportation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opposite of sunny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color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Something a horse has on their head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Jose’s spelling words</dc:title>
  <dcterms:created xsi:type="dcterms:W3CDTF">2021-10-11T10:12:49Z</dcterms:created>
  <dcterms:modified xsi:type="dcterms:W3CDTF">2021-10-11T10:12:49Z</dcterms:modified>
</cp:coreProperties>
</file>