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Josie's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knitwear; a Taylor Swift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aims anyone (anag.); a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sounds like a large body of matter with no definite shape; last name of Josie's favourite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of the greek 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traditional English dessert consisting of a mixture of strawberries, meringue, and whipped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American-born French entertainer, French Resistance agent, and civil rights activist born in 1906; last name is a bread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nature; weaken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acuity; sounds like a small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pera person who often thinks about doing something else or being somewhere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'Florence and the Machine' debut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idiom meaning 'to make someone very irritated or angry'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idiom referring to over-reactive, histrionic behaviour where a person makes too much of a minor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in which Rubik, the inventor of the famous Rubik’s cube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Emma Watson has a degree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leap in which the feet are brought together before landing;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Carol Ann Duffy poem; a person with whom one is romantically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element of atomic number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tribute;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curse; faeces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staple food prepared from flour and water; informal term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shove; catch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Josie's Crossword</dc:title>
  <dcterms:created xsi:type="dcterms:W3CDTF">2021-10-11T10:14:59Z</dcterms:created>
  <dcterms:modified xsi:type="dcterms:W3CDTF">2021-10-11T10:14:59Z</dcterms:modified>
</cp:coreProperties>
</file>